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AB" w:rsidRDefault="00771A47" w:rsidP="00771A47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noProof/>
          <w:kern w:val="2"/>
          <w:sz w:val="28"/>
          <w:szCs w:val="28"/>
        </w:rPr>
        <w:drawing>
          <wp:inline distT="0" distB="0" distL="0" distR="0">
            <wp:extent cx="8743950" cy="6248400"/>
            <wp:effectExtent l="19050" t="0" r="0" b="0"/>
            <wp:docPr id="1" name="Рисунок 1" descr="C:\Users\user\Desktop\20201102-104410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1102-104410_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641" cy="624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9AD" w:rsidRDefault="00F5118E" w:rsidP="001A79AD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</w:t>
      </w:r>
    </w:p>
    <w:p w:rsidR="00F5118E" w:rsidRDefault="00F5118E" w:rsidP="001A79AD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к</w:t>
      </w:r>
      <w:r w:rsidR="00190DAB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 xml:space="preserve">  плану организации воспитательно-образовательного процесса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</w:t>
      </w:r>
      <w:r w:rsidR="001A79AD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по реализации</w:t>
      </w:r>
      <w:r w:rsidR="00190DAB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основной образовательной программы</w:t>
      </w:r>
      <w:r w:rsidR="001A79AD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.</w:t>
      </w:r>
    </w:p>
    <w:p w:rsidR="006013E2" w:rsidRPr="00794CA1" w:rsidRDefault="006013E2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190DAB" w:rsidRDefault="006013E2" w:rsidP="00190DAB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План организации </w:t>
      </w:r>
      <w:r>
        <w:rPr>
          <w:rFonts w:ascii="Times New Roman" w:hAnsi="Times New Roman"/>
          <w:sz w:val="28"/>
          <w:szCs w:val="28"/>
        </w:rPr>
        <w:t>организованно</w:t>
      </w:r>
      <w:r w:rsidRPr="005F6C58">
        <w:rPr>
          <w:rFonts w:ascii="Times New Roman" w:hAnsi="Times New Roman"/>
          <w:sz w:val="28"/>
          <w:szCs w:val="28"/>
        </w:rPr>
        <w:t xml:space="preserve"> образовател</w:t>
      </w:r>
      <w:r>
        <w:rPr>
          <w:rFonts w:ascii="Times New Roman" w:hAnsi="Times New Roman"/>
          <w:sz w:val="28"/>
          <w:szCs w:val="28"/>
        </w:rPr>
        <w:t xml:space="preserve">ьной деятельности  </w:t>
      </w:r>
      <w:r w:rsidRPr="005F6C58"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центра развития ребенка - дет</w:t>
      </w:r>
      <w:r w:rsidR="00BF1A7F">
        <w:rPr>
          <w:rFonts w:ascii="Times New Roman" w:hAnsi="Times New Roman"/>
          <w:sz w:val="28"/>
          <w:szCs w:val="28"/>
        </w:rPr>
        <w:t>ского сада №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C58">
        <w:rPr>
          <w:rFonts w:ascii="Times New Roman" w:hAnsi="Times New Roman"/>
          <w:sz w:val="28"/>
          <w:szCs w:val="28"/>
        </w:rPr>
        <w:t xml:space="preserve"> «</w:t>
      </w:r>
      <w:r w:rsidR="00BF1A7F">
        <w:rPr>
          <w:rFonts w:ascii="Times New Roman" w:hAnsi="Times New Roman"/>
          <w:sz w:val="28"/>
          <w:szCs w:val="28"/>
        </w:rPr>
        <w:t>Петушок</w:t>
      </w:r>
      <w:r w:rsidRPr="005F6C58">
        <w:rPr>
          <w:rFonts w:ascii="Times New Roman" w:hAnsi="Times New Roman"/>
          <w:sz w:val="28"/>
          <w:szCs w:val="28"/>
        </w:rPr>
        <w:t>» составлен в строгом соответствии с нормативными документами, регламентирующими деятельность дошкольных образовательных учреждений:</w:t>
      </w:r>
    </w:p>
    <w:p w:rsidR="006013E2" w:rsidRPr="005F6C58" w:rsidRDefault="00190DAB" w:rsidP="00190DAB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190DAB">
        <w:rPr>
          <w:rFonts w:ascii="Times New Roman" w:hAnsi="Times New Roman"/>
          <w:b/>
          <w:sz w:val="48"/>
          <w:szCs w:val="48"/>
        </w:rPr>
        <w:t>.</w:t>
      </w:r>
      <w:r w:rsidR="006013E2" w:rsidRPr="005F6C58">
        <w:rPr>
          <w:rFonts w:ascii="Times New Roman" w:hAnsi="Times New Roman"/>
          <w:sz w:val="28"/>
          <w:szCs w:val="28"/>
        </w:rPr>
        <w:t>Закон Российской Федерации от 29.12.2012 «Об образовании»;</w:t>
      </w:r>
    </w:p>
    <w:p w:rsidR="006013E2" w:rsidRPr="005F6C58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19 декабря 2013 г. N 68 «Об утверждении </w:t>
      </w:r>
      <w:proofErr w:type="spellStart"/>
      <w:r w:rsidRPr="005F6C58">
        <w:rPr>
          <w:rFonts w:ascii="Times New Roman" w:hAnsi="Times New Roman"/>
          <w:sz w:val="28"/>
          <w:szCs w:val="28"/>
        </w:rPr>
        <w:t>СанПиН</w:t>
      </w:r>
      <w:proofErr w:type="spellEnd"/>
      <w:r w:rsidRPr="005F6C58">
        <w:rPr>
          <w:rFonts w:ascii="Times New Roman" w:hAnsi="Times New Roman"/>
          <w:sz w:val="28"/>
          <w:szCs w:val="28"/>
        </w:rPr>
        <w:t xml:space="preserve"> 2.4.1.3147-13 «Санитарно эпидемиологических требований к устройству, содержанию и организации режима работы дошкольных образовательных организаций»;</w:t>
      </w:r>
    </w:p>
    <w:p w:rsidR="006013E2" w:rsidRPr="005F6C58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5F6C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F6C58">
        <w:rPr>
          <w:rFonts w:ascii="Times New Roman" w:hAnsi="Times New Roman"/>
          <w:sz w:val="28"/>
          <w:szCs w:val="28"/>
        </w:rPr>
        <w:t xml:space="preserve"> РФ №1155 от17.10.2013 г. "Об утверждении федерального государственного образовательного стандарта дошкольного образования"(Зарегистрировано в Минюсте России 14.11.2013 № 30384);</w:t>
      </w:r>
    </w:p>
    <w:p w:rsidR="006013E2" w:rsidRPr="005F6C58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5F6C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F6C58">
        <w:rPr>
          <w:rFonts w:ascii="Times New Roman" w:hAnsi="Times New Roman"/>
          <w:sz w:val="28"/>
          <w:szCs w:val="28"/>
        </w:rPr>
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013E2" w:rsidRPr="005F6C58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Положение о лицензировании образовательной деятельности, постановлением Правительства Российской Федерации от 31.03.2009 № 277.</w:t>
      </w:r>
    </w:p>
    <w:p w:rsidR="006013E2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lastRenderedPageBreak/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6013E2" w:rsidRDefault="006013E2" w:rsidP="00B658F2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Закон Республики Дагестан « Об образовании в Республике Дагестан» от 29 мая 2014г.</w:t>
      </w:r>
    </w:p>
    <w:p w:rsidR="006013E2" w:rsidRPr="006013E2" w:rsidRDefault="006013E2" w:rsidP="00B658F2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Конвенция ООН о правах ребенка</w:t>
      </w:r>
    </w:p>
    <w:p w:rsidR="006013E2" w:rsidRDefault="006013E2" w:rsidP="00B658F2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Концепция непрерывного образования</w:t>
      </w:r>
    </w:p>
    <w:p w:rsidR="006013E2" w:rsidRPr="00794CA1" w:rsidRDefault="006013E2" w:rsidP="00B658F2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Ус</w:t>
      </w:r>
      <w:r w:rsidR="00BF1A7F">
        <w:rPr>
          <w:b w:val="0"/>
          <w:i w:val="0"/>
          <w:sz w:val="28"/>
          <w:szCs w:val="28"/>
        </w:rPr>
        <w:t>тав МБДОУ ЦРР – детский сад № 11</w:t>
      </w:r>
      <w:r>
        <w:rPr>
          <w:b w:val="0"/>
          <w:i w:val="0"/>
          <w:sz w:val="28"/>
          <w:szCs w:val="28"/>
        </w:rPr>
        <w:t xml:space="preserve"> «</w:t>
      </w:r>
      <w:r w:rsidR="00BF1A7F">
        <w:rPr>
          <w:b w:val="0"/>
          <w:i w:val="0"/>
          <w:sz w:val="28"/>
          <w:szCs w:val="28"/>
        </w:rPr>
        <w:t>Петушок</w:t>
      </w:r>
      <w:r>
        <w:rPr>
          <w:b w:val="0"/>
          <w:i w:val="0"/>
          <w:sz w:val="28"/>
          <w:szCs w:val="28"/>
        </w:rPr>
        <w:t>»</w:t>
      </w:r>
    </w:p>
    <w:p w:rsidR="006013E2" w:rsidRDefault="006013E2" w:rsidP="00B658F2">
      <w:pPr>
        <w:pStyle w:val="a3"/>
        <w:widowControl w:val="0"/>
        <w:suppressAutoHyphens/>
        <w:spacing w:line="360" w:lineRule="auto"/>
        <w:ind w:left="720"/>
        <w:jc w:val="left"/>
        <w:rPr>
          <w:b w:val="0"/>
          <w:i w:val="0"/>
          <w:sz w:val="28"/>
          <w:szCs w:val="28"/>
        </w:rPr>
      </w:pPr>
    </w:p>
    <w:p w:rsidR="006013E2" w:rsidRPr="005F6C58" w:rsidRDefault="004162DD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13E2" w:rsidRPr="005F6C58">
        <w:rPr>
          <w:rFonts w:ascii="Times New Roman" w:hAnsi="Times New Roman"/>
          <w:sz w:val="28"/>
          <w:szCs w:val="28"/>
        </w:rPr>
        <w:t>Учебный пла</w:t>
      </w:r>
      <w:r w:rsidR="006013E2">
        <w:rPr>
          <w:rFonts w:ascii="Times New Roman" w:hAnsi="Times New Roman"/>
          <w:sz w:val="28"/>
          <w:szCs w:val="28"/>
        </w:rPr>
        <w:t xml:space="preserve">н МБДОУ ЦРР - </w:t>
      </w:r>
      <w:r w:rsidR="00BF1A7F">
        <w:rPr>
          <w:rFonts w:ascii="Times New Roman" w:hAnsi="Times New Roman"/>
          <w:sz w:val="28"/>
          <w:szCs w:val="28"/>
        </w:rPr>
        <w:t>детского сада № 11</w:t>
      </w:r>
      <w:r w:rsidR="006013E2" w:rsidRPr="005F6C58">
        <w:rPr>
          <w:rFonts w:ascii="Times New Roman" w:hAnsi="Times New Roman"/>
          <w:sz w:val="28"/>
          <w:szCs w:val="28"/>
        </w:rPr>
        <w:t xml:space="preserve"> «</w:t>
      </w:r>
      <w:r w:rsidR="00BF1A7F">
        <w:rPr>
          <w:rFonts w:ascii="Times New Roman" w:hAnsi="Times New Roman"/>
          <w:sz w:val="28"/>
          <w:szCs w:val="28"/>
        </w:rPr>
        <w:t>Петушок</w:t>
      </w:r>
      <w:r w:rsidR="00A310AA">
        <w:rPr>
          <w:rFonts w:ascii="Times New Roman" w:hAnsi="Times New Roman"/>
          <w:sz w:val="28"/>
          <w:szCs w:val="28"/>
        </w:rPr>
        <w:t>» на 2020 – 2021</w:t>
      </w:r>
      <w:r w:rsidR="006013E2" w:rsidRPr="005F6C58"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 w:rsidR="00A310AA">
        <w:rPr>
          <w:rFonts w:ascii="Times New Roman" w:hAnsi="Times New Roman"/>
          <w:sz w:val="28"/>
          <w:szCs w:val="28"/>
        </w:rPr>
        <w:t>организованной</w:t>
      </w:r>
      <w:r w:rsidR="006013E2" w:rsidRPr="005F6C58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6013E2" w:rsidRPr="005F6C58" w:rsidRDefault="00A310A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начинается с 16</w:t>
      </w:r>
      <w:r w:rsidR="006013E2" w:rsidRPr="005F6C58">
        <w:rPr>
          <w:rFonts w:ascii="Times New Roman" w:hAnsi="Times New Roman"/>
          <w:sz w:val="28"/>
          <w:szCs w:val="28"/>
        </w:rPr>
        <w:t xml:space="preserve"> сентября и заканчивается 31 мая. Детский сад работает в режиме пятидневной рабочей недели.</w:t>
      </w:r>
    </w:p>
    <w:p w:rsidR="006013E2" w:rsidRPr="005F6C58" w:rsidRDefault="00A310A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BF1A7F">
        <w:rPr>
          <w:rFonts w:ascii="Times New Roman" w:hAnsi="Times New Roman"/>
          <w:sz w:val="28"/>
          <w:szCs w:val="28"/>
        </w:rPr>
        <w:t xml:space="preserve"> г. в МБДОУ ЦРР—детский сад № 11</w:t>
      </w:r>
      <w:r w:rsidR="006013E2" w:rsidRPr="005F6C58">
        <w:rPr>
          <w:rFonts w:ascii="Times New Roman" w:hAnsi="Times New Roman"/>
          <w:sz w:val="28"/>
          <w:szCs w:val="28"/>
        </w:rPr>
        <w:t xml:space="preserve"> «</w:t>
      </w:r>
      <w:r w:rsidR="00BF1A7F">
        <w:rPr>
          <w:rFonts w:ascii="Times New Roman" w:hAnsi="Times New Roman"/>
          <w:sz w:val="28"/>
          <w:szCs w:val="28"/>
        </w:rPr>
        <w:t>Петушок</w:t>
      </w:r>
      <w:r w:rsidR="0069779D">
        <w:rPr>
          <w:rFonts w:ascii="Times New Roman" w:hAnsi="Times New Roman"/>
          <w:sz w:val="28"/>
          <w:szCs w:val="28"/>
        </w:rPr>
        <w:t>» функционирует 12</w:t>
      </w:r>
      <w:r w:rsidR="006013E2" w:rsidRPr="005F6C58">
        <w:rPr>
          <w:rFonts w:ascii="Times New Roman" w:hAnsi="Times New Roman"/>
          <w:sz w:val="28"/>
          <w:szCs w:val="28"/>
        </w:rPr>
        <w:t xml:space="preserve"> общеобразовательных групп, укомплектованных в соответствии с возрастными нормами:</w:t>
      </w:r>
    </w:p>
    <w:p w:rsidR="006013E2" w:rsidRPr="005F6C58" w:rsidRDefault="00783B0D" w:rsidP="00B658F2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</w:t>
      </w:r>
      <w:r w:rsidR="0069779D">
        <w:rPr>
          <w:rFonts w:ascii="Times New Roman" w:hAnsi="Times New Roman"/>
          <w:sz w:val="28"/>
          <w:szCs w:val="28"/>
        </w:rPr>
        <w:t>руппа раннего возраста «Аленький цветочек»</w:t>
      </w:r>
      <w:r w:rsidR="006013E2" w:rsidRPr="005F6C58">
        <w:rPr>
          <w:rFonts w:ascii="Times New Roman" w:hAnsi="Times New Roman"/>
          <w:sz w:val="28"/>
          <w:szCs w:val="28"/>
        </w:rPr>
        <w:t>(2-3 года) </w:t>
      </w:r>
    </w:p>
    <w:p w:rsidR="006013E2" w:rsidRPr="005F6C58" w:rsidRDefault="0069779D" w:rsidP="00B658F2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D3C46">
        <w:rPr>
          <w:rFonts w:ascii="Times New Roman" w:hAnsi="Times New Roman"/>
          <w:sz w:val="28"/>
          <w:szCs w:val="28"/>
        </w:rPr>
        <w:t>ладшая </w:t>
      </w:r>
      <w:r w:rsidR="00A310AA">
        <w:rPr>
          <w:rFonts w:ascii="Times New Roman" w:hAnsi="Times New Roman"/>
          <w:sz w:val="28"/>
          <w:szCs w:val="28"/>
        </w:rPr>
        <w:t>группа «Лилия</w:t>
      </w:r>
      <w:r>
        <w:rPr>
          <w:rFonts w:ascii="Times New Roman" w:hAnsi="Times New Roman"/>
          <w:sz w:val="28"/>
          <w:szCs w:val="28"/>
        </w:rPr>
        <w:t>»,</w:t>
      </w:r>
      <w:r w:rsidR="00BF4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310AA">
        <w:rPr>
          <w:rFonts w:ascii="Times New Roman" w:hAnsi="Times New Roman"/>
          <w:sz w:val="28"/>
          <w:szCs w:val="28"/>
        </w:rPr>
        <w:t>«Василек</w:t>
      </w:r>
      <w:r w:rsidR="00BF41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«Подсолнухи»</w:t>
      </w:r>
      <w:r w:rsidR="005651DA">
        <w:rPr>
          <w:rFonts w:ascii="Times New Roman" w:hAnsi="Times New Roman"/>
          <w:sz w:val="28"/>
          <w:szCs w:val="28"/>
        </w:rPr>
        <w:t>(</w:t>
      </w:r>
      <w:r w:rsidR="006013E2" w:rsidRPr="005F6C58">
        <w:rPr>
          <w:rFonts w:ascii="Times New Roman" w:hAnsi="Times New Roman"/>
          <w:sz w:val="28"/>
          <w:szCs w:val="28"/>
        </w:rPr>
        <w:t>3</w:t>
      </w:r>
      <w:r w:rsidR="005651DA">
        <w:rPr>
          <w:rFonts w:ascii="Times New Roman" w:hAnsi="Times New Roman"/>
          <w:sz w:val="28"/>
          <w:szCs w:val="28"/>
        </w:rPr>
        <w:t>- 4</w:t>
      </w:r>
      <w:r w:rsidR="006013E2" w:rsidRPr="005F6C58">
        <w:rPr>
          <w:rFonts w:ascii="Times New Roman" w:hAnsi="Times New Roman"/>
          <w:sz w:val="28"/>
          <w:szCs w:val="28"/>
        </w:rPr>
        <w:t xml:space="preserve"> года) </w:t>
      </w:r>
    </w:p>
    <w:p w:rsidR="006013E2" w:rsidRPr="005F6C58" w:rsidRDefault="006013E2" w:rsidP="00B658F2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Средняя группа</w:t>
      </w:r>
      <w:r w:rsidR="00A310AA">
        <w:rPr>
          <w:rFonts w:ascii="Times New Roman" w:hAnsi="Times New Roman"/>
          <w:sz w:val="28"/>
          <w:szCs w:val="28"/>
        </w:rPr>
        <w:t xml:space="preserve"> «Подснежники</w:t>
      </w:r>
      <w:r w:rsidR="0069779D">
        <w:rPr>
          <w:rFonts w:ascii="Times New Roman" w:hAnsi="Times New Roman"/>
          <w:sz w:val="28"/>
          <w:szCs w:val="28"/>
        </w:rPr>
        <w:t>», «</w:t>
      </w:r>
      <w:r w:rsidR="00A310AA">
        <w:rPr>
          <w:rFonts w:ascii="Times New Roman" w:hAnsi="Times New Roman"/>
          <w:sz w:val="28"/>
          <w:szCs w:val="28"/>
        </w:rPr>
        <w:t>Колокольчики</w:t>
      </w:r>
      <w:r w:rsidR="0069779D">
        <w:rPr>
          <w:rFonts w:ascii="Times New Roman" w:hAnsi="Times New Roman"/>
          <w:sz w:val="28"/>
          <w:szCs w:val="28"/>
        </w:rPr>
        <w:t>»,</w:t>
      </w:r>
      <w:r w:rsidRPr="005F6C58">
        <w:rPr>
          <w:rFonts w:ascii="Times New Roman" w:hAnsi="Times New Roman"/>
          <w:sz w:val="28"/>
          <w:szCs w:val="28"/>
        </w:rPr>
        <w:t xml:space="preserve"> </w:t>
      </w:r>
      <w:r w:rsidR="00BF4161">
        <w:rPr>
          <w:rFonts w:ascii="Times New Roman" w:hAnsi="Times New Roman"/>
          <w:sz w:val="28"/>
          <w:szCs w:val="28"/>
        </w:rPr>
        <w:t>«</w:t>
      </w:r>
      <w:r w:rsidR="00A310AA">
        <w:rPr>
          <w:rFonts w:ascii="Times New Roman" w:hAnsi="Times New Roman"/>
          <w:sz w:val="28"/>
          <w:szCs w:val="28"/>
        </w:rPr>
        <w:t>Ромашка</w:t>
      </w:r>
      <w:r w:rsidR="00BF4161">
        <w:rPr>
          <w:rFonts w:ascii="Times New Roman" w:hAnsi="Times New Roman"/>
          <w:sz w:val="28"/>
          <w:szCs w:val="28"/>
        </w:rPr>
        <w:t xml:space="preserve">»,  </w:t>
      </w:r>
      <w:r w:rsidRPr="005F6C58">
        <w:rPr>
          <w:rFonts w:ascii="Times New Roman" w:hAnsi="Times New Roman"/>
          <w:sz w:val="28"/>
          <w:szCs w:val="28"/>
        </w:rPr>
        <w:t>(4-5 лет)</w:t>
      </w:r>
    </w:p>
    <w:p w:rsidR="006013E2" w:rsidRPr="005F6C58" w:rsidRDefault="006013E2" w:rsidP="00B658F2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Старшая группа </w:t>
      </w:r>
      <w:r w:rsidR="0069779D">
        <w:rPr>
          <w:rFonts w:ascii="Times New Roman" w:hAnsi="Times New Roman"/>
          <w:sz w:val="28"/>
          <w:szCs w:val="28"/>
        </w:rPr>
        <w:t>«</w:t>
      </w:r>
      <w:r w:rsidR="00A310AA">
        <w:rPr>
          <w:rFonts w:ascii="Times New Roman" w:hAnsi="Times New Roman"/>
          <w:sz w:val="28"/>
          <w:szCs w:val="28"/>
        </w:rPr>
        <w:t>Фиалка»</w:t>
      </w:r>
      <w:r w:rsidR="0069779D">
        <w:rPr>
          <w:rFonts w:ascii="Times New Roman" w:hAnsi="Times New Roman"/>
          <w:sz w:val="28"/>
          <w:szCs w:val="28"/>
        </w:rPr>
        <w:t>, «</w:t>
      </w:r>
      <w:r w:rsidR="00A310AA">
        <w:rPr>
          <w:rFonts w:ascii="Times New Roman" w:hAnsi="Times New Roman"/>
          <w:sz w:val="28"/>
          <w:szCs w:val="28"/>
        </w:rPr>
        <w:t>Розочка», «Одуванчики»</w:t>
      </w:r>
      <w:r w:rsidRPr="005F6C58">
        <w:rPr>
          <w:rFonts w:ascii="Times New Roman" w:hAnsi="Times New Roman"/>
          <w:sz w:val="28"/>
          <w:szCs w:val="28"/>
        </w:rPr>
        <w:t>(5-6 лет)</w:t>
      </w:r>
    </w:p>
    <w:p w:rsidR="00A310AA" w:rsidRPr="00A310AA" w:rsidRDefault="006013E2" w:rsidP="003929F7">
      <w:pPr>
        <w:widowControl w:val="0"/>
        <w:numPr>
          <w:ilvl w:val="0"/>
          <w:numId w:val="7"/>
        </w:numPr>
        <w:suppressAutoHyphens/>
        <w:spacing w:after="0" w:line="360" w:lineRule="auto"/>
        <w:ind w:left="840"/>
        <w:textAlignment w:val="baseline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A310AA">
        <w:rPr>
          <w:rFonts w:ascii="Times New Roman" w:hAnsi="Times New Roman"/>
          <w:sz w:val="28"/>
          <w:szCs w:val="28"/>
        </w:rPr>
        <w:t>Подго</w:t>
      </w:r>
      <w:r w:rsidR="005651DA" w:rsidRPr="00A310AA">
        <w:rPr>
          <w:rFonts w:ascii="Times New Roman" w:hAnsi="Times New Roman"/>
          <w:sz w:val="28"/>
          <w:szCs w:val="28"/>
        </w:rPr>
        <w:t>товительная к шко</w:t>
      </w:r>
      <w:r w:rsidR="00DD3C46" w:rsidRPr="00A310AA">
        <w:rPr>
          <w:rFonts w:ascii="Times New Roman" w:hAnsi="Times New Roman"/>
          <w:sz w:val="28"/>
          <w:szCs w:val="28"/>
        </w:rPr>
        <w:t>ле группа</w:t>
      </w:r>
      <w:r w:rsidR="00A310AA" w:rsidRPr="00A310AA">
        <w:rPr>
          <w:rFonts w:ascii="Times New Roman" w:hAnsi="Times New Roman"/>
          <w:sz w:val="28"/>
          <w:szCs w:val="28"/>
        </w:rPr>
        <w:t xml:space="preserve"> « Ландыш», «Нарцисс</w:t>
      </w:r>
      <w:r w:rsidR="00A310AA">
        <w:rPr>
          <w:rFonts w:ascii="Times New Roman" w:hAnsi="Times New Roman"/>
          <w:sz w:val="28"/>
          <w:szCs w:val="28"/>
        </w:rPr>
        <w:t>»</w:t>
      </w:r>
    </w:p>
    <w:p w:rsidR="005651DA" w:rsidRPr="00A310AA" w:rsidRDefault="00F5118E" w:rsidP="003929F7">
      <w:pPr>
        <w:widowControl w:val="0"/>
        <w:numPr>
          <w:ilvl w:val="0"/>
          <w:numId w:val="7"/>
        </w:numPr>
        <w:suppressAutoHyphens/>
        <w:spacing w:after="0" w:line="360" w:lineRule="auto"/>
        <w:ind w:left="840"/>
        <w:textAlignment w:val="baseline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A310A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</w:t>
      </w:r>
      <w:r w:rsidRPr="00A310A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lastRenderedPageBreak/>
        <w:t xml:space="preserve">учебный план на принципах дифференциации и вариативности.  </w:t>
      </w:r>
    </w:p>
    <w:p w:rsidR="00AA4951" w:rsidRPr="00AA4951" w:rsidRDefault="00AA4951" w:rsidP="00AA495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>Дошкольное учреждение реализует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 xml:space="preserve"> программы: « От рождения до школы» под редакцией </w:t>
      </w:r>
      <w:proofErr w:type="spellStart"/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>Н.Е.Вераксы</w:t>
      </w:r>
      <w:proofErr w:type="spellEnd"/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 xml:space="preserve">, Т.С.Комаровой, М.А.Васильевой, программу «Художественного воспитания, обучения и развития детей 2-7 лет «Цветные ладошки» И.А.Лыковой; региональный компонент- Программа «Родничок» ( Махачкала,1992г.), « Дети гор» ( Москва, 2001г.), программа </w:t>
      </w:r>
      <w:r w:rsidR="00A82823">
        <w:rPr>
          <w:rFonts w:ascii="Times New Roman" w:hAnsi="Times New Roman"/>
          <w:color w:val="000000"/>
          <w:spacing w:val="-8"/>
          <w:sz w:val="28"/>
          <w:szCs w:val="28"/>
        </w:rPr>
        <w:t xml:space="preserve">«Музыкальное  воспитание» </w:t>
      </w:r>
      <w:proofErr w:type="spellStart"/>
      <w:r w:rsidR="00A82823">
        <w:rPr>
          <w:rFonts w:ascii="Times New Roman" w:hAnsi="Times New Roman"/>
          <w:color w:val="000000"/>
          <w:spacing w:val="-8"/>
          <w:sz w:val="28"/>
          <w:szCs w:val="28"/>
        </w:rPr>
        <w:t>С.С.Агабековой</w:t>
      </w:r>
      <w:proofErr w:type="spellEnd"/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>,</w:t>
      </w:r>
      <w:r w:rsidR="00DD3C46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Региональная образовательная программа дошкольного образования.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Учебный п</w:t>
      </w:r>
      <w:r w:rsidR="00BF1A7F">
        <w:rPr>
          <w:rFonts w:ascii="Times New Roman" w:hAnsi="Times New Roman"/>
          <w:sz w:val="28"/>
          <w:szCs w:val="28"/>
        </w:rPr>
        <w:t>лан МБДОУ ЦРР — детский сад № 11</w:t>
      </w:r>
      <w:r w:rsidRPr="005F6C58">
        <w:rPr>
          <w:rFonts w:ascii="Times New Roman" w:hAnsi="Times New Roman"/>
          <w:sz w:val="28"/>
          <w:szCs w:val="28"/>
        </w:rPr>
        <w:t xml:space="preserve"> «</w:t>
      </w:r>
      <w:r w:rsidR="00BF1A7F">
        <w:rPr>
          <w:rFonts w:ascii="Times New Roman" w:hAnsi="Times New Roman"/>
          <w:sz w:val="28"/>
          <w:szCs w:val="28"/>
        </w:rPr>
        <w:t>Петушок</w:t>
      </w:r>
      <w:r w:rsidRPr="005F6C58">
        <w:rPr>
          <w:rFonts w:ascii="Times New Roman" w:hAnsi="Times New Roman"/>
          <w:sz w:val="28"/>
          <w:szCs w:val="28"/>
        </w:rPr>
        <w:t>» соответствует Уставу МБДОУ, общеобразовательной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BF1A7F">
        <w:rPr>
          <w:rFonts w:ascii="Times New Roman" w:hAnsi="Times New Roman"/>
          <w:b/>
          <w:sz w:val="28"/>
          <w:szCs w:val="28"/>
        </w:rPr>
        <w:t>В структуре учебного плана выделяются инвариантная и вариативная часть</w:t>
      </w:r>
      <w:r w:rsidRPr="005F6C58">
        <w:rPr>
          <w:rFonts w:ascii="Times New Roman" w:hAnsi="Times New Roman"/>
          <w:sz w:val="28"/>
          <w:szCs w:val="28"/>
        </w:rPr>
        <w:t>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5651DA" w:rsidRPr="00BF1A7F" w:rsidRDefault="005651DA" w:rsidP="00B658F2">
      <w:pPr>
        <w:spacing w:after="240" w:line="360" w:lineRule="auto"/>
        <w:textAlignment w:val="baseline"/>
        <w:rPr>
          <w:rFonts w:asciiTheme="minorHAnsi" w:hAnsiTheme="minorHAnsi"/>
          <w:b/>
          <w:sz w:val="28"/>
          <w:szCs w:val="28"/>
        </w:rPr>
      </w:pPr>
      <w:r w:rsidRPr="00BF1A7F">
        <w:rPr>
          <w:rFonts w:ascii="Times New Roman" w:hAnsi="Times New Roman"/>
          <w:b/>
          <w:sz w:val="28"/>
          <w:szCs w:val="28"/>
        </w:rPr>
        <w:t>В инвариантную часть плана включены четыре направления, обеспечивающие физкультурно-оздоровительное, познавательное, художественно-эстетическое и речевое развитие детей</w:t>
      </w:r>
      <w:r w:rsidRPr="00BF1A7F">
        <w:rPr>
          <w:rFonts w:ascii="Helvetica" w:hAnsi="Helvetica"/>
          <w:b/>
          <w:sz w:val="28"/>
          <w:szCs w:val="28"/>
        </w:rPr>
        <w:t>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lastRenderedPageBreak/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входят в расписание </w:t>
      </w:r>
      <w:r w:rsidR="00A82823">
        <w:rPr>
          <w:rFonts w:ascii="Times New Roman" w:hAnsi="Times New Roman"/>
          <w:sz w:val="28"/>
          <w:szCs w:val="28"/>
        </w:rPr>
        <w:t>организованной</w:t>
      </w:r>
      <w:r w:rsidRPr="005F6C58">
        <w:rPr>
          <w:rFonts w:ascii="Times New Roman" w:hAnsi="Times New Roman"/>
          <w:sz w:val="28"/>
          <w:szCs w:val="28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5651DA" w:rsidRPr="005F6C58" w:rsidRDefault="005651DA" w:rsidP="00B658F2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 составлении учебного плана учитывались следующие </w:t>
      </w:r>
      <w:r w:rsidRPr="00B658F2">
        <w:rPr>
          <w:rFonts w:ascii="Times New Roman" w:hAnsi="Times New Roman"/>
          <w:b/>
          <w:bCs/>
          <w:sz w:val="28"/>
          <w:szCs w:val="28"/>
        </w:rPr>
        <w:t>принципы</w:t>
      </w:r>
      <w:r w:rsidRPr="005F6C58">
        <w:rPr>
          <w:rFonts w:ascii="Times New Roman" w:hAnsi="Times New Roman"/>
          <w:sz w:val="28"/>
          <w:szCs w:val="28"/>
        </w:rPr>
        <w:t>:</w:t>
      </w:r>
    </w:p>
    <w:p w:rsidR="005651DA" w:rsidRPr="005F6C58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5651DA" w:rsidRPr="005F6C58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применимости;</w:t>
      </w:r>
    </w:p>
    <w:p w:rsidR="005651DA" w:rsidRPr="005F6C58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5651DA" w:rsidRPr="005F6C58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5651DA" w:rsidRPr="005F6C58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651DA" w:rsidRPr="005F6C58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5651DA" w:rsidRPr="005F6C58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651DA" w:rsidRPr="005F6C58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lastRenderedPageBreak/>
        <w:t>Количество и продолжительно</w:t>
      </w:r>
      <w:r w:rsidR="00A310AA">
        <w:rPr>
          <w:rFonts w:ascii="Times New Roman" w:hAnsi="Times New Roman"/>
          <w:sz w:val="28"/>
          <w:szCs w:val="28"/>
        </w:rPr>
        <w:t xml:space="preserve">сть организованной </w:t>
      </w:r>
      <w:r w:rsidRPr="005F6C58">
        <w:rPr>
          <w:rFonts w:ascii="Times New Roman" w:hAnsi="Times New Roman"/>
          <w:sz w:val="28"/>
          <w:szCs w:val="28"/>
        </w:rPr>
        <w:t>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BF4161">
        <w:rPr>
          <w:rFonts w:ascii="Times New Roman" w:hAnsi="Times New Roman"/>
          <w:sz w:val="28"/>
          <w:szCs w:val="28"/>
        </w:rPr>
        <w:t xml:space="preserve">организованной </w:t>
      </w:r>
      <w:r w:rsidRPr="005F6C58">
        <w:rPr>
          <w:rFonts w:ascii="Times New Roman" w:hAnsi="Times New Roman"/>
          <w:sz w:val="28"/>
          <w:szCs w:val="28"/>
        </w:rPr>
        <w:t>образовательной деятельности: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 2 до 3 лет – не более 10 минут,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 3 до 4 лет – не более 15 минут,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 4 до 5 лет – не более 20 минут,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 5 до 6 лет – не более 25 минут,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 6 до 7 лет – не более 30 минут.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   в младшей и средней группах не превышает 30 и 40 минут соответственно,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   в старшей и подготовительной группах – 45 минут и 1,5 часа соответственно.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Образовательная деятельность с детьми младшего и старшего дошкольного возраста может осуществляться во второй половине дня после дневного сна. Её продолжительность составляет не более 15 мин для первой младшей группы и 25 – 30 </w:t>
      </w:r>
      <w:r w:rsidRPr="005F6C58">
        <w:rPr>
          <w:rFonts w:ascii="Times New Roman" w:hAnsi="Times New Roman"/>
          <w:sz w:val="28"/>
          <w:szCs w:val="28"/>
        </w:rPr>
        <w:lastRenderedPageBreak/>
        <w:t>минут для старшей и подготовительной группы. В середине организованной образовательной деятельности статического характера проводятся физкультурные минутки.</w:t>
      </w:r>
    </w:p>
    <w:p w:rsidR="005651DA" w:rsidRPr="00B658F2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5651DA" w:rsidRPr="005F6C58" w:rsidRDefault="005651DA" w:rsidP="00B658F2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B658F2">
        <w:rPr>
          <w:rFonts w:ascii="Times New Roman" w:hAnsi="Times New Roman"/>
          <w:b/>
          <w:bCs/>
          <w:sz w:val="28"/>
          <w:szCs w:val="28"/>
        </w:rPr>
        <w:t>Форма организации занятий с2 до 3 лет (подгрупповые) с 3 до 7 лет (фронтальные).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</w:t>
      </w:r>
    </w:p>
    <w:p w:rsidR="005651DA" w:rsidRPr="005F6C58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5651DA" w:rsidRPr="00AA4951" w:rsidRDefault="005651DA" w:rsidP="00B658F2">
      <w:pPr>
        <w:spacing w:after="240" w:line="36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I. Познавательное развитие:</w:t>
      </w:r>
    </w:p>
    <w:p w:rsidR="005651DA" w:rsidRPr="005F6C58" w:rsidRDefault="005651DA" w:rsidP="00B658F2">
      <w:pPr>
        <w:numPr>
          <w:ilvl w:val="0"/>
          <w:numId w:val="9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5651DA" w:rsidRPr="00AA4951" w:rsidRDefault="005651DA" w:rsidP="00B658F2">
      <w:pPr>
        <w:numPr>
          <w:ilvl w:val="0"/>
          <w:numId w:val="9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II. Речевое развитие:</w:t>
      </w:r>
    </w:p>
    <w:p w:rsidR="005651DA" w:rsidRPr="005F6C58" w:rsidRDefault="005651DA" w:rsidP="00B658F2">
      <w:pPr>
        <w:numPr>
          <w:ilvl w:val="0"/>
          <w:numId w:val="10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5651DA" w:rsidRPr="00AA4951" w:rsidRDefault="005651DA" w:rsidP="00B658F2">
      <w:pPr>
        <w:numPr>
          <w:ilvl w:val="0"/>
          <w:numId w:val="10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III. Социально-коммуникативное развитие:</w:t>
      </w:r>
    </w:p>
    <w:p w:rsidR="005651DA" w:rsidRPr="005F6C58" w:rsidRDefault="005651DA" w:rsidP="00B658F2">
      <w:pPr>
        <w:numPr>
          <w:ilvl w:val="0"/>
          <w:numId w:val="11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социализация, нравственное, трудовое воспитание, формирование основ безопасности.</w:t>
      </w:r>
    </w:p>
    <w:p w:rsidR="005651DA" w:rsidRPr="00AA4951" w:rsidRDefault="005651DA" w:rsidP="00B658F2">
      <w:pPr>
        <w:numPr>
          <w:ilvl w:val="0"/>
          <w:numId w:val="11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IV. Художественно –эстетическое развитие:</w:t>
      </w:r>
    </w:p>
    <w:p w:rsidR="005651DA" w:rsidRPr="005F6C58" w:rsidRDefault="005651DA" w:rsidP="00B658F2">
      <w:pPr>
        <w:numPr>
          <w:ilvl w:val="0"/>
          <w:numId w:val="12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lastRenderedPageBreak/>
        <w:t>приобщение к искусству, изобразительная деятельность, конструктивно- модельная деятельность, музыкальная деятельность.</w:t>
      </w:r>
    </w:p>
    <w:p w:rsidR="005651DA" w:rsidRPr="00AA4951" w:rsidRDefault="005651DA" w:rsidP="00B658F2">
      <w:pPr>
        <w:numPr>
          <w:ilvl w:val="0"/>
          <w:numId w:val="12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V. Физическое развитие:</w:t>
      </w:r>
    </w:p>
    <w:p w:rsidR="005651DA" w:rsidRPr="005F6C58" w:rsidRDefault="005651DA" w:rsidP="00B658F2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жизни, физическая культура.</w:t>
      </w:r>
    </w:p>
    <w:p w:rsidR="00D92C17" w:rsidRDefault="005651DA" w:rsidP="00B658F2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Познавательно-речевое развитие включает в себя дополнительную образовательную деятельность по подготовке детей к обучению г</w:t>
      </w:r>
      <w:r w:rsidR="00B658F2" w:rsidRPr="00D92C17">
        <w:rPr>
          <w:rFonts w:ascii="Times New Roman" w:hAnsi="Times New Roman"/>
          <w:sz w:val="28"/>
          <w:szCs w:val="28"/>
        </w:rPr>
        <w:t>рамоте в подготовительной групп</w:t>
      </w:r>
      <w:r w:rsidRPr="005F6C58">
        <w:rPr>
          <w:rFonts w:ascii="Times New Roman" w:hAnsi="Times New Roman"/>
          <w:sz w:val="28"/>
          <w:szCs w:val="28"/>
        </w:rPr>
        <w:t xml:space="preserve">. Художественно-эстетическое развитие реализуется через включение в учебный план ООД по художественному труду в старшей и подготовительной группе, а также занятий по изобразительной деятельности по программе «Цветные ладошки» </w:t>
      </w:r>
      <w:r w:rsidR="001A79AD">
        <w:rPr>
          <w:rFonts w:ascii="Times New Roman" w:hAnsi="Times New Roman"/>
          <w:sz w:val="28"/>
          <w:szCs w:val="28"/>
        </w:rPr>
        <w:t>Лыковой И. А., начиная с</w:t>
      </w:r>
      <w:r w:rsidRPr="005F6C58">
        <w:rPr>
          <w:rFonts w:ascii="Times New Roman" w:hAnsi="Times New Roman"/>
          <w:sz w:val="28"/>
          <w:szCs w:val="28"/>
        </w:rPr>
        <w:t xml:space="preserve"> младшей группы. </w:t>
      </w:r>
    </w:p>
    <w:p w:rsidR="005651DA" w:rsidRPr="005F6C58" w:rsidRDefault="005651DA" w:rsidP="00B658F2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На основе плана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предупреждению утомляемости.</w:t>
      </w:r>
    </w:p>
    <w:p w:rsidR="005651DA" w:rsidRPr="005F6C58" w:rsidRDefault="005651DA" w:rsidP="00B658F2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 спортивные и подвижные игры, спортивные праздники, экскурсии, занятия музыкально – эстетического цикла и др.</w:t>
      </w:r>
    </w:p>
    <w:p w:rsidR="007D6189" w:rsidRDefault="005651DA" w:rsidP="007D6189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B658F2">
        <w:rPr>
          <w:rFonts w:ascii="Times New Roman" w:hAnsi="Times New Roman"/>
          <w:b/>
          <w:bCs/>
          <w:sz w:val="28"/>
          <w:szCs w:val="28"/>
        </w:rPr>
        <w:t>Вариативная часть учебного плана,</w:t>
      </w:r>
      <w:r w:rsidRPr="005F6C58">
        <w:rPr>
          <w:rFonts w:ascii="Times New Roman" w:hAnsi="Times New Roman"/>
          <w:sz w:val="28"/>
          <w:szCs w:val="28"/>
        </w:rPr>
        <w:t> формируемая участниками образовательного процесса ДОУ, обеспечивает вариативность образования, отражает приоритетное нап</w:t>
      </w:r>
      <w:r w:rsidR="00D92C17">
        <w:rPr>
          <w:rFonts w:ascii="Times New Roman" w:hAnsi="Times New Roman"/>
          <w:sz w:val="28"/>
          <w:szCs w:val="28"/>
        </w:rPr>
        <w:t>равление деятельности МБДОУ</w:t>
      </w:r>
      <w:r w:rsidR="00BF1A7F">
        <w:rPr>
          <w:rFonts w:ascii="Times New Roman" w:hAnsi="Times New Roman"/>
          <w:sz w:val="28"/>
          <w:szCs w:val="28"/>
        </w:rPr>
        <w:t xml:space="preserve"> ЦРР </w:t>
      </w:r>
      <w:proofErr w:type="spellStart"/>
      <w:r w:rsidR="00BF1A7F">
        <w:rPr>
          <w:rFonts w:ascii="Times New Roman" w:hAnsi="Times New Roman"/>
          <w:sz w:val="28"/>
          <w:szCs w:val="28"/>
        </w:rPr>
        <w:t>д</w:t>
      </w:r>
      <w:proofErr w:type="spellEnd"/>
      <w:r w:rsidR="00BF1A7F">
        <w:rPr>
          <w:rFonts w:ascii="Times New Roman" w:hAnsi="Times New Roman"/>
          <w:sz w:val="28"/>
          <w:szCs w:val="28"/>
        </w:rPr>
        <w:t>/с № 11 «Петушок»</w:t>
      </w:r>
      <w:r w:rsidRPr="005F6C58">
        <w:rPr>
          <w:rFonts w:ascii="Times New Roman" w:hAnsi="Times New Roman"/>
          <w:sz w:val="28"/>
          <w:szCs w:val="28"/>
        </w:rPr>
        <w:t xml:space="preserve"> и направлена на реализацию </w:t>
      </w:r>
      <w:r w:rsidRPr="00B658F2">
        <w:rPr>
          <w:rFonts w:ascii="Times New Roman" w:hAnsi="Times New Roman"/>
          <w:b/>
          <w:bCs/>
          <w:i/>
          <w:iCs/>
          <w:sz w:val="28"/>
          <w:szCs w:val="28"/>
        </w:rPr>
        <w:t>парциальных программ, </w:t>
      </w:r>
      <w:r w:rsidRPr="005F6C58">
        <w:rPr>
          <w:rFonts w:ascii="Times New Roman" w:hAnsi="Times New Roman"/>
          <w:sz w:val="28"/>
          <w:szCs w:val="28"/>
        </w:rPr>
        <w:t xml:space="preserve">которые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F6C5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F6C58">
        <w:rPr>
          <w:rFonts w:ascii="Times New Roman" w:hAnsi="Times New Roman"/>
          <w:sz w:val="28"/>
          <w:szCs w:val="28"/>
        </w:rPr>
        <w:t>, Т.С. Комаровой, М.А.Васильевой.</w:t>
      </w:r>
    </w:p>
    <w:p w:rsidR="00A82823" w:rsidRPr="00794CA1" w:rsidRDefault="00A82823" w:rsidP="007D6189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7D6189" w:rsidRPr="00794CA1" w:rsidRDefault="007D6189" w:rsidP="007D6189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</w:p>
    <w:p w:rsidR="00A310AA" w:rsidRDefault="005651DA" w:rsidP="001D6E5F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A310AA">
        <w:rPr>
          <w:rFonts w:ascii="Times New Roman" w:hAnsi="Times New Roman"/>
          <w:sz w:val="28"/>
          <w:szCs w:val="28"/>
        </w:rPr>
        <w:t xml:space="preserve"> Вариативная часть составляет не более 40% от общей учебной нагрузки.</w:t>
      </w:r>
      <w:r w:rsidR="007D6189" w:rsidRPr="00A310AA">
        <w:rPr>
          <w:rFonts w:ascii="Times New Roman" w:hAnsi="Times New Roman"/>
          <w:sz w:val="28"/>
          <w:szCs w:val="28"/>
        </w:rPr>
        <w:t xml:space="preserve"> </w:t>
      </w:r>
      <w:r w:rsidR="00D92C17" w:rsidRPr="00A310AA">
        <w:rPr>
          <w:rFonts w:ascii="Times New Roman" w:hAnsi="Times New Roman"/>
          <w:sz w:val="28"/>
          <w:szCs w:val="28"/>
        </w:rPr>
        <w:t xml:space="preserve">Вариативная часть представлена дополнительными образовательными услугами, которые позволяют превысить образовательные стандарты в данном направлении: физкультурный </w:t>
      </w:r>
      <w:r w:rsidR="009B57A8" w:rsidRPr="00A310AA">
        <w:rPr>
          <w:rFonts w:ascii="Times New Roman" w:hAnsi="Times New Roman"/>
          <w:sz w:val="28"/>
          <w:szCs w:val="28"/>
        </w:rPr>
        <w:t xml:space="preserve">кружок </w:t>
      </w:r>
      <w:r w:rsidR="00D92C17" w:rsidRPr="00A310AA">
        <w:rPr>
          <w:rFonts w:ascii="Times New Roman" w:hAnsi="Times New Roman"/>
          <w:sz w:val="28"/>
          <w:szCs w:val="28"/>
        </w:rPr>
        <w:t>«</w:t>
      </w:r>
      <w:r w:rsidR="00A310AA" w:rsidRPr="00A310AA">
        <w:rPr>
          <w:rFonts w:ascii="Times New Roman" w:hAnsi="Times New Roman"/>
          <w:sz w:val="28"/>
          <w:szCs w:val="28"/>
        </w:rPr>
        <w:t>Крепыш</w:t>
      </w:r>
      <w:r w:rsidR="00BA2F06" w:rsidRPr="00A310AA">
        <w:rPr>
          <w:rFonts w:ascii="Times New Roman" w:hAnsi="Times New Roman"/>
          <w:sz w:val="28"/>
          <w:szCs w:val="28"/>
        </w:rPr>
        <w:t xml:space="preserve">», </w:t>
      </w:r>
      <w:r w:rsidR="00A310AA">
        <w:rPr>
          <w:rFonts w:ascii="Times New Roman" w:hAnsi="Times New Roman"/>
          <w:sz w:val="28"/>
          <w:szCs w:val="28"/>
        </w:rPr>
        <w:t>«</w:t>
      </w:r>
      <w:proofErr w:type="spellStart"/>
      <w:r w:rsidR="00A310AA">
        <w:rPr>
          <w:rFonts w:ascii="Times New Roman" w:hAnsi="Times New Roman"/>
          <w:sz w:val="28"/>
          <w:szCs w:val="28"/>
        </w:rPr>
        <w:t>Шахматенок</w:t>
      </w:r>
      <w:proofErr w:type="spellEnd"/>
    </w:p>
    <w:p w:rsidR="00A310AA" w:rsidRDefault="00A310AA" w:rsidP="001D6E5F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Кружок по шахматам </w:t>
      </w:r>
      <w:r w:rsidR="00BF4161" w:rsidRPr="00A310AA">
        <w:rPr>
          <w:rFonts w:ascii="Times New Roman" w:hAnsi="Times New Roman"/>
          <w:sz w:val="28"/>
          <w:szCs w:val="28"/>
        </w:rPr>
        <w:t xml:space="preserve">организует и планирует </w:t>
      </w:r>
      <w:r w:rsidR="007658B3" w:rsidRPr="00A310AA">
        <w:rPr>
          <w:rFonts w:ascii="Times New Roman" w:hAnsi="Times New Roman"/>
          <w:sz w:val="28"/>
          <w:szCs w:val="28"/>
        </w:rPr>
        <w:t>-воспитатель Алекперова Г.А.;</w:t>
      </w:r>
    </w:p>
    <w:p w:rsidR="00A310AA" w:rsidRPr="00A310AA" w:rsidRDefault="007658B3" w:rsidP="00A310AA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A310AA">
        <w:rPr>
          <w:rFonts w:ascii="Times New Roman" w:hAnsi="Times New Roman"/>
          <w:sz w:val="28"/>
          <w:szCs w:val="28"/>
        </w:rPr>
        <w:t xml:space="preserve"> </w:t>
      </w:r>
      <w:r w:rsidR="00A310AA">
        <w:rPr>
          <w:rFonts w:ascii="Times New Roman" w:hAnsi="Times New Roman"/>
          <w:sz w:val="28"/>
          <w:szCs w:val="28"/>
        </w:rPr>
        <w:t xml:space="preserve">Физкультурный </w:t>
      </w:r>
      <w:proofErr w:type="spellStart"/>
      <w:r w:rsidR="00A310AA">
        <w:rPr>
          <w:rFonts w:ascii="Times New Roman" w:hAnsi="Times New Roman"/>
          <w:sz w:val="28"/>
          <w:szCs w:val="28"/>
        </w:rPr>
        <w:t>кружок</w:t>
      </w:r>
      <w:r w:rsidRPr="00A310AA">
        <w:rPr>
          <w:rFonts w:ascii="Times New Roman" w:hAnsi="Times New Roman"/>
          <w:sz w:val="28"/>
          <w:szCs w:val="28"/>
        </w:rPr>
        <w:t>-физкультурный</w:t>
      </w:r>
      <w:proofErr w:type="spellEnd"/>
      <w:r w:rsidRPr="00A310AA">
        <w:rPr>
          <w:rFonts w:ascii="Times New Roman" w:hAnsi="Times New Roman"/>
          <w:sz w:val="28"/>
          <w:szCs w:val="28"/>
        </w:rPr>
        <w:t xml:space="preserve"> работник </w:t>
      </w:r>
      <w:proofErr w:type="spellStart"/>
      <w:r w:rsidRPr="00A310AA">
        <w:rPr>
          <w:rFonts w:ascii="Times New Roman" w:hAnsi="Times New Roman"/>
          <w:sz w:val="28"/>
          <w:szCs w:val="28"/>
        </w:rPr>
        <w:t>Казиева</w:t>
      </w:r>
      <w:proofErr w:type="spellEnd"/>
      <w:r w:rsidRPr="00A310AA">
        <w:rPr>
          <w:rFonts w:ascii="Times New Roman" w:hAnsi="Times New Roman"/>
          <w:sz w:val="28"/>
          <w:szCs w:val="28"/>
        </w:rPr>
        <w:t xml:space="preserve"> Ф.А</w:t>
      </w:r>
      <w:r w:rsidR="00A310AA">
        <w:rPr>
          <w:rFonts w:ascii="Times New Roman" w:hAnsi="Times New Roman"/>
          <w:sz w:val="28"/>
          <w:szCs w:val="28"/>
        </w:rPr>
        <w:t>.</w:t>
      </w:r>
    </w:p>
    <w:p w:rsidR="00794CA1" w:rsidRPr="007D6189" w:rsidRDefault="007D6189" w:rsidP="00A310AA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4CA1" w:rsidRPr="00794CA1">
        <w:rPr>
          <w:rFonts w:ascii="Times New Roman" w:hAnsi="Times New Roman"/>
          <w:b/>
          <w:color w:val="000000"/>
          <w:spacing w:val="1"/>
          <w:sz w:val="28"/>
          <w:szCs w:val="28"/>
        </w:rPr>
        <w:t>Социально-коммуникативное</w:t>
      </w:r>
      <w:r w:rsidR="00794CA1"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94CA1" w:rsidRPr="00AA4951">
        <w:rPr>
          <w:rFonts w:ascii="Times New Roman" w:hAnsi="Times New Roman"/>
          <w:b/>
          <w:color w:val="000000"/>
          <w:spacing w:val="1"/>
          <w:sz w:val="28"/>
          <w:szCs w:val="28"/>
        </w:rPr>
        <w:t>развитие</w:t>
      </w:r>
      <w:r w:rsidR="00794CA1"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направлено на усвоение норм и </w:t>
      </w:r>
      <w:r w:rsidR="00794CA1"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="00794CA1"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="00794CA1" w:rsidRPr="00794CA1">
        <w:rPr>
          <w:rFonts w:ascii="Times New Roman" w:hAnsi="Times New Roman"/>
          <w:sz w:val="28"/>
          <w:szCs w:val="28"/>
        </w:rPr>
        <w:t xml:space="preserve"> </w:t>
      </w:r>
      <w:r w:rsidR="00794CA1"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="00794CA1"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="00794CA1"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="00794CA1"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="00794CA1"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="00794CA1"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 w:rsid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794CA1"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7D6189" w:rsidRDefault="00794CA1" w:rsidP="00794CA1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AA4951">
        <w:rPr>
          <w:rFonts w:ascii="Times New Roman" w:hAnsi="Times New Roman"/>
          <w:b/>
          <w:color w:val="000000"/>
          <w:spacing w:val="2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  <w:r w:rsidR="002F42D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AA4951">
        <w:rPr>
          <w:rFonts w:ascii="Times New Roman" w:hAnsi="Times New Roman"/>
          <w:b/>
          <w:color w:val="000000"/>
          <w:spacing w:val="3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r w:rsidR="007D6189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AA4951">
        <w:rPr>
          <w:rFonts w:ascii="Times New Roman" w:hAnsi="Times New Roman"/>
          <w:b/>
          <w:color w:val="000000"/>
          <w:spacing w:val="-4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794CA1" w:rsidRDefault="00794CA1" w:rsidP="00794CA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AA4951">
        <w:rPr>
          <w:rFonts w:ascii="Times New Roman" w:hAnsi="Times New Roman"/>
          <w:b/>
          <w:color w:val="000000"/>
          <w:spacing w:val="-5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5350EB" w:rsidRDefault="005350EB" w:rsidP="00794CA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bookmarkStart w:id="0" w:name="_GoBack"/>
      <w:bookmarkEnd w:id="0"/>
    </w:p>
    <w:p w:rsidR="005350EB" w:rsidRPr="00F5118E" w:rsidRDefault="005350EB" w:rsidP="005350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9-2020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5350EB" w:rsidRPr="00F5118E" w:rsidRDefault="005350EB" w:rsidP="005350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муниципального бюджетное дошкольного образовательного</w:t>
      </w:r>
    </w:p>
    <w:p w:rsidR="005350EB" w:rsidRPr="00F5118E" w:rsidRDefault="005350EB" w:rsidP="005350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«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Центр развития ребенка – детский сад 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№ 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11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» 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«Петушок» г. Дербент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5350EB" w:rsidRPr="00360354" w:rsidRDefault="005350EB" w:rsidP="005350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360354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5350EB" w:rsidRPr="00360354" w:rsidRDefault="005350EB" w:rsidP="005350E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5350EB" w:rsidRPr="00360354" w:rsidRDefault="005350EB" w:rsidP="005350E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58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79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  <w:gridCol w:w="876"/>
        <w:gridCol w:w="876"/>
        <w:gridCol w:w="123"/>
        <w:gridCol w:w="795"/>
      </w:tblGrid>
      <w:tr w:rsidR="005350EB" w:rsidRPr="00360354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360354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Вторая группа раннего возраста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08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F23D9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23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 элементарных математических представлений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F23D9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23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F23D9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23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с природой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Обучение грамоте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6E67DA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360354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D54B80" w:rsidRDefault="005350EB" w:rsidP="003B36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Pr="0025794E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25794E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D54B80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EB" w:rsidRPr="0069779D" w:rsidRDefault="005350EB" w:rsidP="003B3697">
            <w:pPr>
              <w:rPr>
                <w:rFonts w:eastAsia="DejaVu Sans"/>
              </w:rPr>
            </w:pPr>
            <w:r w:rsidRPr="0069779D">
              <w:rPr>
                <w:rFonts w:eastAsia="DejaVu Sans"/>
              </w:rPr>
              <w:t>Занятия по дополнительному образованию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B20D42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B20D42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Pr="00B20D42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EB" w:rsidRPr="0069779D" w:rsidRDefault="005350EB" w:rsidP="003B3697">
            <w:pPr>
              <w:rPr>
                <w:rFonts w:eastAsia="DejaVu Sans"/>
              </w:rPr>
            </w:pPr>
            <w:r w:rsidRPr="0069779D">
              <w:rPr>
                <w:rFonts w:eastAsia="DejaVu Sans"/>
              </w:rPr>
              <w:t>кружки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 раз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 раза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2раза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 раза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5350EB" w:rsidTr="006256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2ч.45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4ч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6ч 15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8ч 30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B" w:rsidRDefault="005350EB" w:rsidP="003B36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5350EB" w:rsidRDefault="005350EB" w:rsidP="005350EB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5350EB" w:rsidRDefault="005350EB" w:rsidP="005350EB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5350EB" w:rsidRDefault="005350EB" w:rsidP="005350EB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5350EB" w:rsidRDefault="005350EB" w:rsidP="005350EB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5350EB" w:rsidRDefault="005350EB" w:rsidP="005350EB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5350EB" w:rsidRDefault="005350EB" w:rsidP="00794CA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/>
        <w:rPr>
          <w:sz w:val="28"/>
          <w:szCs w:val="28"/>
        </w:rPr>
      </w:pPr>
    </w:p>
    <w:p w:rsidR="00794CA1" w:rsidRPr="00794CA1" w:rsidRDefault="00794CA1">
      <w:pPr>
        <w:rPr>
          <w:sz w:val="28"/>
          <w:szCs w:val="28"/>
        </w:rPr>
      </w:pPr>
    </w:p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sectPr w:rsidR="00794CA1" w:rsidSect="00A310AA">
      <w:pgSz w:w="16838" w:h="11906" w:orient="landscape"/>
      <w:pgMar w:top="964" w:right="851" w:bottom="964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5">
    <w:nsid w:val="13F43864"/>
    <w:multiLevelType w:val="multilevel"/>
    <w:tmpl w:val="294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759C7"/>
    <w:multiLevelType w:val="multilevel"/>
    <w:tmpl w:val="D9C0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62EAF"/>
    <w:multiLevelType w:val="multilevel"/>
    <w:tmpl w:val="4684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22D9E"/>
    <w:multiLevelType w:val="multilevel"/>
    <w:tmpl w:val="A990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815C4"/>
    <w:multiLevelType w:val="multilevel"/>
    <w:tmpl w:val="8810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16994"/>
    <w:multiLevelType w:val="multilevel"/>
    <w:tmpl w:val="5636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70A3B"/>
    <w:multiLevelType w:val="multilevel"/>
    <w:tmpl w:val="4E0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5118E"/>
    <w:rsid w:val="00034442"/>
    <w:rsid w:val="0012718B"/>
    <w:rsid w:val="00166D44"/>
    <w:rsid w:val="00190DAB"/>
    <w:rsid w:val="001A79AD"/>
    <w:rsid w:val="00205470"/>
    <w:rsid w:val="002204F8"/>
    <w:rsid w:val="00231733"/>
    <w:rsid w:val="00256A6D"/>
    <w:rsid w:val="0025794E"/>
    <w:rsid w:val="002730E1"/>
    <w:rsid w:val="002A4685"/>
    <w:rsid w:val="002D6CA1"/>
    <w:rsid w:val="002F3D5B"/>
    <w:rsid w:val="002F42D8"/>
    <w:rsid w:val="002F7E41"/>
    <w:rsid w:val="00306546"/>
    <w:rsid w:val="00360354"/>
    <w:rsid w:val="00387659"/>
    <w:rsid w:val="004162DD"/>
    <w:rsid w:val="004B7F47"/>
    <w:rsid w:val="004C16B9"/>
    <w:rsid w:val="004D15D2"/>
    <w:rsid w:val="005350EB"/>
    <w:rsid w:val="005651DA"/>
    <w:rsid w:val="006013E2"/>
    <w:rsid w:val="0062560A"/>
    <w:rsid w:val="0066083F"/>
    <w:rsid w:val="00671B91"/>
    <w:rsid w:val="0069779D"/>
    <w:rsid w:val="006E67DA"/>
    <w:rsid w:val="00757A9F"/>
    <w:rsid w:val="007658B3"/>
    <w:rsid w:val="00771A47"/>
    <w:rsid w:val="00783B0D"/>
    <w:rsid w:val="00794CA1"/>
    <w:rsid w:val="007A0DF9"/>
    <w:rsid w:val="007A415B"/>
    <w:rsid w:val="007C6424"/>
    <w:rsid w:val="007D6189"/>
    <w:rsid w:val="007E10BD"/>
    <w:rsid w:val="008457B2"/>
    <w:rsid w:val="0086388E"/>
    <w:rsid w:val="008E1DDF"/>
    <w:rsid w:val="0091288A"/>
    <w:rsid w:val="009506E5"/>
    <w:rsid w:val="009B57A8"/>
    <w:rsid w:val="009C3ACC"/>
    <w:rsid w:val="009D3D03"/>
    <w:rsid w:val="009E2668"/>
    <w:rsid w:val="00A14E93"/>
    <w:rsid w:val="00A310AA"/>
    <w:rsid w:val="00A7184C"/>
    <w:rsid w:val="00A82823"/>
    <w:rsid w:val="00AA4951"/>
    <w:rsid w:val="00AA72BA"/>
    <w:rsid w:val="00AB35C4"/>
    <w:rsid w:val="00B12A8E"/>
    <w:rsid w:val="00B20D42"/>
    <w:rsid w:val="00B61905"/>
    <w:rsid w:val="00B658F2"/>
    <w:rsid w:val="00B96525"/>
    <w:rsid w:val="00BA2F06"/>
    <w:rsid w:val="00BE36F7"/>
    <w:rsid w:val="00BF1A7F"/>
    <w:rsid w:val="00BF4161"/>
    <w:rsid w:val="00C144B5"/>
    <w:rsid w:val="00C350B6"/>
    <w:rsid w:val="00CC5809"/>
    <w:rsid w:val="00CE067F"/>
    <w:rsid w:val="00D37543"/>
    <w:rsid w:val="00D54B80"/>
    <w:rsid w:val="00D92C17"/>
    <w:rsid w:val="00DD3C46"/>
    <w:rsid w:val="00F072FC"/>
    <w:rsid w:val="00F23D9A"/>
    <w:rsid w:val="00F5118E"/>
    <w:rsid w:val="00F8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9B86-6CC9-48E1-B385-49A2AC78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48</cp:revision>
  <cp:lastPrinted>2019-10-10T08:58:00Z</cp:lastPrinted>
  <dcterms:created xsi:type="dcterms:W3CDTF">2013-09-11T05:25:00Z</dcterms:created>
  <dcterms:modified xsi:type="dcterms:W3CDTF">2020-11-02T08:50:00Z</dcterms:modified>
</cp:coreProperties>
</file>